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747" w:rsidRPr="00FE013A" w:rsidRDefault="00033EAE">
      <w:pPr>
        <w:pStyle w:val="Titolo1"/>
        <w:rPr>
          <w:sz w:val="32"/>
          <w:szCs w:val="32"/>
        </w:rPr>
      </w:pPr>
      <w:r w:rsidRPr="00FE013A">
        <w:rPr>
          <w:sz w:val="32"/>
          <w:szCs w:val="32"/>
        </w:rPr>
        <w:t>Verbale del Consiglio di Azione Cattolica</w:t>
      </w:r>
    </w:p>
    <w:p w:rsidR="00662747" w:rsidRPr="00FE013A" w:rsidRDefault="00033EAE">
      <w:pPr>
        <w:rPr>
          <w:sz w:val="24"/>
          <w:szCs w:val="24"/>
        </w:rPr>
      </w:pPr>
      <w:r w:rsidRPr="00FE013A">
        <w:rPr>
          <w:sz w:val="24"/>
          <w:szCs w:val="24"/>
        </w:rPr>
        <w:t>Data: 20 maggio 2025</w:t>
      </w:r>
    </w:p>
    <w:p w:rsidR="00662747" w:rsidRPr="00FE013A" w:rsidRDefault="00033EAE">
      <w:pPr>
        <w:rPr>
          <w:sz w:val="24"/>
          <w:szCs w:val="24"/>
        </w:rPr>
      </w:pPr>
      <w:r w:rsidRPr="00FE013A">
        <w:rPr>
          <w:sz w:val="24"/>
          <w:szCs w:val="24"/>
        </w:rPr>
        <w:t>Ora di inizio: 21:45</w:t>
      </w:r>
    </w:p>
    <w:p w:rsidR="00662747" w:rsidRPr="00FE013A" w:rsidRDefault="00033EAE">
      <w:pPr>
        <w:rPr>
          <w:sz w:val="24"/>
          <w:szCs w:val="24"/>
        </w:rPr>
      </w:pPr>
      <w:r w:rsidRPr="00FE013A">
        <w:rPr>
          <w:sz w:val="24"/>
          <w:szCs w:val="24"/>
        </w:rPr>
        <w:t>Assenti: Stefano</w:t>
      </w:r>
    </w:p>
    <w:p w:rsidR="00662747" w:rsidRPr="00FE013A" w:rsidRDefault="00033EAE">
      <w:pPr>
        <w:pStyle w:val="Titolo2"/>
        <w:rPr>
          <w:sz w:val="24"/>
          <w:szCs w:val="24"/>
        </w:rPr>
      </w:pPr>
      <w:r w:rsidRPr="00FE013A">
        <w:rPr>
          <w:sz w:val="24"/>
          <w:szCs w:val="24"/>
        </w:rPr>
        <w:t>1. Momento iniziale</w:t>
      </w:r>
    </w:p>
    <w:p w:rsidR="00662747" w:rsidRPr="00FE013A" w:rsidRDefault="00033EAE">
      <w:pPr>
        <w:rPr>
          <w:sz w:val="24"/>
          <w:szCs w:val="24"/>
        </w:rPr>
      </w:pPr>
      <w:r w:rsidRPr="00FE013A">
        <w:rPr>
          <w:sz w:val="24"/>
          <w:szCs w:val="24"/>
        </w:rPr>
        <w:t xml:space="preserve">Il consiglio si apre con la preghiera e la lettura del Vangelo del giorno, tratto dal capitolo 14 di Giovanni: “Vi lascio la pace, vi do la mia pace…”. Si riflette </w:t>
      </w:r>
      <w:proofErr w:type="spellStart"/>
      <w:r w:rsidRPr="00FE013A">
        <w:rPr>
          <w:sz w:val="24"/>
          <w:szCs w:val="24"/>
        </w:rPr>
        <w:t>su</w:t>
      </w:r>
      <w:proofErr w:type="spellEnd"/>
      <w:r w:rsidRPr="00FE013A">
        <w:rPr>
          <w:sz w:val="24"/>
          <w:szCs w:val="24"/>
        </w:rPr>
        <w:t xml:space="preserve"> </w:t>
      </w:r>
      <w:proofErr w:type="spellStart"/>
      <w:r w:rsidRPr="00FE013A">
        <w:rPr>
          <w:sz w:val="24"/>
          <w:szCs w:val="24"/>
        </w:rPr>
        <w:t>alcune</w:t>
      </w:r>
      <w:proofErr w:type="spellEnd"/>
      <w:r w:rsidRPr="00FE013A">
        <w:rPr>
          <w:sz w:val="24"/>
          <w:szCs w:val="24"/>
        </w:rPr>
        <w:t xml:space="preserve"> parole </w:t>
      </w:r>
      <w:proofErr w:type="spellStart"/>
      <w:r w:rsidRPr="00FE013A">
        <w:rPr>
          <w:sz w:val="24"/>
          <w:szCs w:val="24"/>
        </w:rPr>
        <w:t>pronunciate</w:t>
      </w:r>
      <w:proofErr w:type="spellEnd"/>
      <w:r w:rsidRPr="00FE013A">
        <w:rPr>
          <w:sz w:val="24"/>
          <w:szCs w:val="24"/>
        </w:rPr>
        <w:t xml:space="preserve"> da Papa Leone </w:t>
      </w:r>
      <w:proofErr w:type="spellStart"/>
      <w:r w:rsidRPr="00FE013A">
        <w:rPr>
          <w:sz w:val="24"/>
          <w:szCs w:val="24"/>
        </w:rPr>
        <w:t>nei</w:t>
      </w:r>
      <w:proofErr w:type="spellEnd"/>
      <w:r w:rsidRPr="00FE013A">
        <w:rPr>
          <w:sz w:val="24"/>
          <w:szCs w:val="24"/>
        </w:rPr>
        <w:t xml:space="preserve"> </w:t>
      </w:r>
      <w:proofErr w:type="spellStart"/>
      <w:r w:rsidRPr="00FE013A">
        <w:rPr>
          <w:sz w:val="24"/>
          <w:szCs w:val="24"/>
        </w:rPr>
        <w:t>giorni</w:t>
      </w:r>
      <w:proofErr w:type="spellEnd"/>
      <w:r w:rsidRPr="00FE013A">
        <w:rPr>
          <w:sz w:val="24"/>
          <w:szCs w:val="24"/>
        </w:rPr>
        <w:t xml:space="preserve"> </w:t>
      </w:r>
      <w:proofErr w:type="spellStart"/>
      <w:r w:rsidRPr="00FE013A">
        <w:rPr>
          <w:sz w:val="24"/>
          <w:szCs w:val="24"/>
        </w:rPr>
        <w:t>precedenti</w:t>
      </w:r>
      <w:proofErr w:type="spellEnd"/>
      <w:r w:rsidRPr="00FE013A">
        <w:rPr>
          <w:sz w:val="24"/>
          <w:szCs w:val="24"/>
        </w:rPr>
        <w:t>: la pace come dono che guarda alla persona e riattiva la vita, non come semplice assenza di guerra o silenzio dopo il conflitto.</w:t>
      </w:r>
    </w:p>
    <w:p w:rsidR="00662747" w:rsidRPr="00FE013A" w:rsidRDefault="00033EAE">
      <w:pPr>
        <w:pStyle w:val="Titolo2"/>
        <w:rPr>
          <w:sz w:val="24"/>
          <w:szCs w:val="24"/>
        </w:rPr>
      </w:pPr>
      <w:r w:rsidRPr="00FE013A">
        <w:rPr>
          <w:sz w:val="24"/>
          <w:szCs w:val="24"/>
        </w:rPr>
        <w:t>2. Lavoro assembleare</w:t>
      </w:r>
    </w:p>
    <w:p w:rsidR="00662747" w:rsidRPr="00FE013A" w:rsidRDefault="00033EAE">
      <w:pPr>
        <w:rPr>
          <w:sz w:val="24"/>
          <w:szCs w:val="24"/>
        </w:rPr>
      </w:pPr>
      <w:r w:rsidRPr="00FE013A">
        <w:rPr>
          <w:sz w:val="24"/>
          <w:szCs w:val="24"/>
        </w:rPr>
        <w:t>Il consiglio è stato invitato a rispondere ad alcune domande tratte dal progetto formativo di Azione Cattolica, in preparazione all’assemblea diocesana.</w:t>
      </w:r>
    </w:p>
    <w:p w:rsidR="00662747" w:rsidRPr="00FE013A" w:rsidRDefault="00033EAE">
      <w:pPr>
        <w:rPr>
          <w:sz w:val="24"/>
          <w:szCs w:val="24"/>
        </w:rPr>
      </w:pPr>
      <w:r w:rsidRPr="00FE013A">
        <w:rPr>
          <w:sz w:val="24"/>
          <w:szCs w:val="24"/>
        </w:rPr>
        <w:t>Partecipazione alla Messa e alla vita sacramentale della comunità</w:t>
      </w:r>
      <w:r w:rsidRPr="00FE013A">
        <w:rPr>
          <w:sz w:val="24"/>
          <w:szCs w:val="24"/>
        </w:rPr>
        <w:br/>
        <w:t>Si riconosce una partecipazione non sempre costante dei soci alle celebrazioni eucaristiche domenicali. Alcuni giovanissimi iniziano ad avvicinarsi, ma la frequenza non è elevata. Si discute sulla necessità di curare maggiormente la liturgia e, in generale, l’accompagnamento ai sacramenti, a partire dalla confessione, spesso trascurata o vissuta come "obbligo di passaggio". L</w:t>
      </w:r>
      <w:r w:rsidR="00FE013A" w:rsidRPr="00FE013A">
        <w:rPr>
          <w:sz w:val="24"/>
          <w:szCs w:val="24"/>
        </w:rPr>
        <w:t xml:space="preserve">’AC </w:t>
      </w:r>
      <w:proofErr w:type="spellStart"/>
      <w:r w:rsidR="00FE013A" w:rsidRPr="00FE013A">
        <w:rPr>
          <w:sz w:val="24"/>
          <w:szCs w:val="24"/>
        </w:rPr>
        <w:t>parrocchiale</w:t>
      </w:r>
      <w:proofErr w:type="spellEnd"/>
      <w:r w:rsidR="00FE013A" w:rsidRPr="00FE013A">
        <w:rPr>
          <w:sz w:val="24"/>
          <w:szCs w:val="24"/>
        </w:rPr>
        <w:t xml:space="preserve">, </w:t>
      </w:r>
      <w:proofErr w:type="spellStart"/>
      <w:r w:rsidR="00FE013A" w:rsidRPr="00FE013A">
        <w:rPr>
          <w:sz w:val="24"/>
          <w:szCs w:val="24"/>
        </w:rPr>
        <w:t>curando</w:t>
      </w:r>
      <w:proofErr w:type="spellEnd"/>
      <w:r w:rsidR="00FE013A" w:rsidRPr="00FE013A">
        <w:rPr>
          <w:sz w:val="24"/>
          <w:szCs w:val="24"/>
        </w:rPr>
        <w:t xml:space="preserve"> </w:t>
      </w:r>
      <w:proofErr w:type="spellStart"/>
      <w:r w:rsidR="00FE013A" w:rsidRPr="00FE013A">
        <w:rPr>
          <w:sz w:val="24"/>
          <w:szCs w:val="24"/>
        </w:rPr>
        <w:t>negli</w:t>
      </w:r>
      <w:proofErr w:type="spellEnd"/>
      <w:r w:rsidR="00FE013A" w:rsidRPr="00FE013A">
        <w:rPr>
          <w:sz w:val="24"/>
          <w:szCs w:val="24"/>
        </w:rPr>
        <w:t xml:space="preserve"> </w:t>
      </w:r>
      <w:proofErr w:type="spellStart"/>
      <w:r w:rsidR="00FE013A" w:rsidRPr="00FE013A">
        <w:rPr>
          <w:sz w:val="24"/>
          <w:szCs w:val="24"/>
        </w:rPr>
        <w:t>ultimi</w:t>
      </w:r>
      <w:proofErr w:type="spellEnd"/>
      <w:r w:rsidRPr="00FE013A">
        <w:rPr>
          <w:sz w:val="24"/>
          <w:szCs w:val="24"/>
        </w:rPr>
        <w:t xml:space="preserve"> </w:t>
      </w:r>
      <w:proofErr w:type="spellStart"/>
      <w:r w:rsidRPr="00FE013A">
        <w:rPr>
          <w:sz w:val="24"/>
          <w:szCs w:val="24"/>
        </w:rPr>
        <w:t>anni</w:t>
      </w:r>
      <w:proofErr w:type="spellEnd"/>
      <w:r w:rsidRPr="00FE013A">
        <w:rPr>
          <w:sz w:val="24"/>
          <w:szCs w:val="24"/>
        </w:rPr>
        <w:t xml:space="preserve"> i </w:t>
      </w:r>
      <w:proofErr w:type="spellStart"/>
      <w:r w:rsidRPr="00FE013A">
        <w:rPr>
          <w:sz w:val="24"/>
          <w:szCs w:val="24"/>
        </w:rPr>
        <w:t>cammini</w:t>
      </w:r>
      <w:proofErr w:type="spellEnd"/>
      <w:r w:rsidRPr="00FE013A">
        <w:rPr>
          <w:sz w:val="24"/>
          <w:szCs w:val="24"/>
        </w:rPr>
        <w:t xml:space="preserve"> verso i sacramenti (prima confessione, prima comunione, cresima), ha assunto un ruolo più attivo e corresponsabile. Questa cura, condivisa tra educatori e accompagnatori, consente una maggiore vicinanza ai ragazzi e alle famiglie. Si propone di ripensare tempi e modalità per vivere in modo più significativo momenti importanti come la prima confessione. Sul tema del matrimonio, si riflette sulla possibilità, in futuro, di un maggiore coinvolgimento dell’associazione a supporto del parroco.</w:t>
      </w:r>
    </w:p>
    <w:p w:rsidR="00662747" w:rsidRPr="00FE013A" w:rsidRDefault="00033EAE">
      <w:pPr>
        <w:rPr>
          <w:sz w:val="24"/>
          <w:szCs w:val="24"/>
        </w:rPr>
      </w:pPr>
      <w:r w:rsidRPr="00FE013A">
        <w:rPr>
          <w:sz w:val="24"/>
          <w:szCs w:val="24"/>
        </w:rPr>
        <w:t>Stile missionario e testimonianza nella vita quotidiana</w:t>
      </w:r>
      <w:r w:rsidRPr="00FE013A">
        <w:rPr>
          <w:sz w:val="24"/>
          <w:szCs w:val="24"/>
        </w:rPr>
        <w:br/>
        <w:t xml:space="preserve">Il gruppo riconosce che la dimensione missionaria dell’AC si esprime in molti gesti concreti, dalle uscite con i ragazzi agli eventi aperti al territorio (come il cineforum, Note per Bene, feste, momenti di preghiera comunitari, settimana di vita comune, ecc.). C’è attenzione ai piccoli e alle famiglie, con uno stile relazionale che riflette l’esperienza associativa. Si sottolinea che chi fa parte dell’AC sviluppa uno stile di vita riconoscibile, fatto di attenzione, ascolto, confronto, apertura agli altri. È emersa </w:t>
      </w:r>
      <w:r w:rsidRPr="00FE013A">
        <w:rPr>
          <w:sz w:val="24"/>
          <w:szCs w:val="24"/>
        </w:rPr>
        <w:lastRenderedPageBreak/>
        <w:t>la consapevolezza che essere testimoni del Vangelo non significa solo proporre attività, ma vivere coerentemente e con responsabilità la propria quotidianità.</w:t>
      </w:r>
    </w:p>
    <w:p w:rsidR="00662747" w:rsidRPr="00FE013A" w:rsidRDefault="00033EAE">
      <w:pPr>
        <w:rPr>
          <w:sz w:val="24"/>
          <w:szCs w:val="24"/>
        </w:rPr>
      </w:pPr>
      <w:r w:rsidRPr="00FE013A">
        <w:rPr>
          <w:sz w:val="24"/>
          <w:szCs w:val="24"/>
        </w:rPr>
        <w:t>Rapporto con la dimensione diocesana e altre realtà</w:t>
      </w:r>
      <w:r w:rsidRPr="00FE013A">
        <w:rPr>
          <w:sz w:val="24"/>
          <w:szCs w:val="24"/>
        </w:rPr>
        <w:br/>
        <w:t xml:space="preserve">Si evidenzia un buon rapporto con le realtà diocesane. La parrocchia partecipa con convinzione alle proposte della diocesi (come i campi estivi), e si è attenti anche a iniziative “esterne” come la marcia della pace o gli incontri di pastorale. Si citano esperienze significative di collaborazione con altre parrocchie, ad esempio Centobuchi, e con realtà del territorio come “Michele per tutti”. Il gruppo ha partecipato a un </w:t>
      </w:r>
      <w:proofErr w:type="spellStart"/>
      <w:r w:rsidRPr="00FE013A">
        <w:rPr>
          <w:sz w:val="24"/>
          <w:szCs w:val="24"/>
        </w:rPr>
        <w:t>incontro</w:t>
      </w:r>
      <w:proofErr w:type="spellEnd"/>
      <w:r w:rsidRPr="00FE013A">
        <w:rPr>
          <w:sz w:val="24"/>
          <w:szCs w:val="24"/>
        </w:rPr>
        <w:t xml:space="preserve"> del </w:t>
      </w:r>
      <w:proofErr w:type="spellStart"/>
      <w:r w:rsidRPr="00FE013A">
        <w:rPr>
          <w:sz w:val="24"/>
          <w:szCs w:val="24"/>
        </w:rPr>
        <w:t>Comitato</w:t>
      </w:r>
      <w:proofErr w:type="spellEnd"/>
      <w:r w:rsidRPr="00FE013A">
        <w:rPr>
          <w:sz w:val="24"/>
          <w:szCs w:val="24"/>
        </w:rPr>
        <w:t xml:space="preserve"> </w:t>
      </w:r>
      <w:proofErr w:type="spellStart"/>
      <w:r w:rsidRPr="00FE013A">
        <w:rPr>
          <w:sz w:val="24"/>
          <w:szCs w:val="24"/>
        </w:rPr>
        <w:t>Presidenti</w:t>
      </w:r>
      <w:proofErr w:type="spellEnd"/>
      <w:r w:rsidRPr="00FE013A">
        <w:rPr>
          <w:sz w:val="24"/>
          <w:szCs w:val="24"/>
        </w:rPr>
        <w:t>,</w:t>
      </w:r>
      <w:r w:rsidR="00FE013A" w:rsidRPr="00FE013A">
        <w:rPr>
          <w:sz w:val="24"/>
          <w:szCs w:val="24"/>
        </w:rPr>
        <w:t xml:space="preserve"> a San Benedetto,</w:t>
      </w:r>
      <w:r w:rsidRPr="00FE013A">
        <w:rPr>
          <w:sz w:val="24"/>
          <w:szCs w:val="24"/>
        </w:rPr>
        <w:t xml:space="preserve"> </w:t>
      </w:r>
      <w:proofErr w:type="spellStart"/>
      <w:r w:rsidRPr="00FE013A">
        <w:rPr>
          <w:sz w:val="24"/>
          <w:szCs w:val="24"/>
        </w:rPr>
        <w:t>portando</w:t>
      </w:r>
      <w:proofErr w:type="spellEnd"/>
      <w:r w:rsidRPr="00FE013A">
        <w:rPr>
          <w:sz w:val="24"/>
          <w:szCs w:val="24"/>
        </w:rPr>
        <w:t xml:space="preserve"> </w:t>
      </w:r>
      <w:proofErr w:type="spellStart"/>
      <w:r w:rsidRPr="00FE013A">
        <w:rPr>
          <w:sz w:val="24"/>
          <w:szCs w:val="24"/>
        </w:rPr>
        <w:t>una</w:t>
      </w:r>
      <w:proofErr w:type="spellEnd"/>
      <w:r w:rsidRPr="00FE013A">
        <w:rPr>
          <w:sz w:val="24"/>
          <w:szCs w:val="24"/>
        </w:rPr>
        <w:t xml:space="preserve"> </w:t>
      </w:r>
      <w:proofErr w:type="spellStart"/>
      <w:r w:rsidRPr="00FE013A">
        <w:rPr>
          <w:sz w:val="24"/>
          <w:szCs w:val="24"/>
        </w:rPr>
        <w:t>testimonianza</w:t>
      </w:r>
      <w:proofErr w:type="spellEnd"/>
      <w:r w:rsidRPr="00FE013A">
        <w:rPr>
          <w:sz w:val="24"/>
          <w:szCs w:val="24"/>
        </w:rPr>
        <w:t xml:space="preserve"> del proprio modo di lavorare e raccontando la propria esperienza come “appartamento senza porte”: un luogo dove giovani e adulti condividono cammini comuni, in uno scambio continuo.</w:t>
      </w:r>
    </w:p>
    <w:p w:rsidR="00662747" w:rsidRPr="00FE013A" w:rsidRDefault="00033EAE">
      <w:pPr>
        <w:pStyle w:val="Titolo2"/>
        <w:rPr>
          <w:sz w:val="24"/>
          <w:szCs w:val="24"/>
        </w:rPr>
      </w:pPr>
      <w:r w:rsidRPr="00FE013A">
        <w:rPr>
          <w:sz w:val="24"/>
          <w:szCs w:val="24"/>
        </w:rPr>
        <w:t>3. Tempo estivo</w:t>
      </w:r>
    </w:p>
    <w:p w:rsidR="00662747" w:rsidRPr="00FE013A" w:rsidRDefault="00033EAE">
      <w:pPr>
        <w:rPr>
          <w:sz w:val="24"/>
          <w:szCs w:val="24"/>
        </w:rPr>
      </w:pPr>
      <w:r w:rsidRPr="00FE013A">
        <w:rPr>
          <w:sz w:val="24"/>
          <w:szCs w:val="24"/>
        </w:rPr>
        <w:t>Si condividono le prossime date in calendario:</w:t>
      </w:r>
      <w:r w:rsidRPr="00FE013A">
        <w:rPr>
          <w:sz w:val="24"/>
          <w:szCs w:val="24"/>
        </w:rPr>
        <w:br/>
        <w:t>- 25 maggio: Prime Comunioni</w:t>
      </w:r>
      <w:r w:rsidRPr="00FE013A">
        <w:rPr>
          <w:sz w:val="24"/>
          <w:szCs w:val="24"/>
        </w:rPr>
        <w:br/>
        <w:t>- 1 giugno: Uscita al Parco Avventura (giovani, adulti, famiglie)</w:t>
      </w:r>
      <w:r w:rsidRPr="00FE013A">
        <w:rPr>
          <w:sz w:val="24"/>
          <w:szCs w:val="24"/>
        </w:rPr>
        <w:br/>
        <w:t>- 5 giugno: Festa per il rientro di Elena Schiavi (giovanissimi e giovani)</w:t>
      </w:r>
      <w:r w:rsidRPr="00FE013A">
        <w:rPr>
          <w:sz w:val="24"/>
          <w:szCs w:val="24"/>
        </w:rPr>
        <w:br/>
        <w:t>- 6 giugno: Incontro conclusivo adulti con Centobuchi</w:t>
      </w:r>
      <w:r w:rsidRPr="00FE013A">
        <w:rPr>
          <w:sz w:val="24"/>
          <w:szCs w:val="24"/>
        </w:rPr>
        <w:br/>
        <w:t>- 12 giugno: Uscita gruppo Cresima</w:t>
      </w:r>
      <w:r w:rsidRPr="00FE013A">
        <w:rPr>
          <w:sz w:val="24"/>
          <w:szCs w:val="24"/>
        </w:rPr>
        <w:br/>
        <w:t>- 22 giugno: Celebrazione delle Cresime</w:t>
      </w:r>
      <w:r w:rsidRPr="00FE013A">
        <w:rPr>
          <w:sz w:val="24"/>
          <w:szCs w:val="24"/>
        </w:rPr>
        <w:br/>
        <w:t>- 9-13 luglio: Camposcuola ACR a Fornara</w:t>
      </w:r>
      <w:r w:rsidRPr="00FE013A">
        <w:rPr>
          <w:sz w:val="24"/>
          <w:szCs w:val="24"/>
        </w:rPr>
        <w:br/>
        <w:t>- 23-27 luglio: Camposcuola medie diocesano a Carpineto</w:t>
      </w:r>
      <w:r w:rsidRPr="00FE013A">
        <w:rPr>
          <w:sz w:val="24"/>
          <w:szCs w:val="24"/>
        </w:rPr>
        <w:br/>
        <w:t>- 24-27 luglio: Camposcuola giovanissimi diocesano a Carpineto</w:t>
      </w:r>
      <w:r w:rsidRPr="00FE013A">
        <w:rPr>
          <w:sz w:val="24"/>
          <w:szCs w:val="24"/>
        </w:rPr>
        <w:br/>
        <w:t>- 28 luglio – 3 agosto: Giubileo dei Giovani</w:t>
      </w:r>
      <w:r w:rsidRPr="00FE013A">
        <w:rPr>
          <w:sz w:val="24"/>
          <w:szCs w:val="24"/>
        </w:rPr>
        <w:br/>
        <w:t>- 6 settembre: Giubileo delle Diocesi Picene</w:t>
      </w:r>
    </w:p>
    <w:p w:rsidR="00662747" w:rsidRPr="00FE013A" w:rsidRDefault="00033EAE">
      <w:pPr>
        <w:rPr>
          <w:sz w:val="24"/>
          <w:szCs w:val="24"/>
        </w:rPr>
      </w:pPr>
      <w:r w:rsidRPr="00FE013A">
        <w:rPr>
          <w:sz w:val="24"/>
          <w:szCs w:val="24"/>
        </w:rPr>
        <w:t>Coinvolgimento educatori:</w:t>
      </w:r>
      <w:r w:rsidRPr="00FE013A">
        <w:rPr>
          <w:sz w:val="24"/>
          <w:szCs w:val="24"/>
        </w:rPr>
        <w:br/>
        <w:t>Si discute la possibilità di coinvolgere, per i campi estivi e altr</w:t>
      </w:r>
      <w:r w:rsidR="00FE013A" w:rsidRPr="00FE013A">
        <w:rPr>
          <w:sz w:val="24"/>
          <w:szCs w:val="24"/>
        </w:rPr>
        <w:t xml:space="preserve">e </w:t>
      </w:r>
      <w:proofErr w:type="spellStart"/>
      <w:r w:rsidR="00FE013A" w:rsidRPr="00FE013A">
        <w:rPr>
          <w:sz w:val="24"/>
          <w:szCs w:val="24"/>
        </w:rPr>
        <w:t>attività</w:t>
      </w:r>
      <w:proofErr w:type="spellEnd"/>
      <w:r w:rsidR="00FE013A" w:rsidRPr="00FE013A">
        <w:rPr>
          <w:sz w:val="24"/>
          <w:szCs w:val="24"/>
        </w:rPr>
        <w:t xml:space="preserve">, i </w:t>
      </w:r>
      <w:proofErr w:type="spellStart"/>
      <w:r w:rsidR="00FE013A" w:rsidRPr="00FE013A">
        <w:rPr>
          <w:sz w:val="24"/>
          <w:szCs w:val="24"/>
        </w:rPr>
        <w:t>seguenti</w:t>
      </w:r>
      <w:proofErr w:type="spellEnd"/>
      <w:r w:rsidR="00FE013A" w:rsidRPr="00FE013A">
        <w:rPr>
          <w:sz w:val="24"/>
          <w:szCs w:val="24"/>
        </w:rPr>
        <w:t xml:space="preserve"> </w:t>
      </w:r>
      <w:proofErr w:type="spellStart"/>
      <w:r w:rsidR="00FE013A" w:rsidRPr="00FE013A">
        <w:rPr>
          <w:sz w:val="24"/>
          <w:szCs w:val="24"/>
        </w:rPr>
        <w:t>ragazzi</w:t>
      </w:r>
      <w:proofErr w:type="spellEnd"/>
      <w:r w:rsidRPr="00FE013A">
        <w:rPr>
          <w:sz w:val="24"/>
          <w:szCs w:val="24"/>
        </w:rPr>
        <w:t xml:space="preserve">: Elena, Chiara, Lidia, Giovanni, Eleonora, Luna, Cecilia e Valentina. Per Cristian, Paolo e Massimo si propone di valutare un possibile coinvolgimento a settembre, all'interno dei gruppi. La questione verrà approfondita con Asia e </w:t>
      </w:r>
      <w:proofErr w:type="spellStart"/>
      <w:r w:rsidRPr="00FE013A">
        <w:rPr>
          <w:sz w:val="24"/>
          <w:szCs w:val="24"/>
        </w:rPr>
        <w:t>Alessia</w:t>
      </w:r>
      <w:proofErr w:type="spellEnd"/>
      <w:r w:rsidRPr="00FE013A">
        <w:rPr>
          <w:sz w:val="24"/>
          <w:szCs w:val="24"/>
        </w:rPr>
        <w:t xml:space="preserve">, </w:t>
      </w:r>
      <w:proofErr w:type="spellStart"/>
      <w:r w:rsidRPr="00FE013A">
        <w:rPr>
          <w:sz w:val="24"/>
          <w:szCs w:val="24"/>
        </w:rPr>
        <w:t>anche</w:t>
      </w:r>
      <w:proofErr w:type="spellEnd"/>
      <w:r w:rsidRPr="00FE013A">
        <w:rPr>
          <w:sz w:val="24"/>
          <w:szCs w:val="24"/>
        </w:rPr>
        <w:t xml:space="preserve"> in vista </w:t>
      </w:r>
      <w:proofErr w:type="spellStart"/>
      <w:r w:rsidRPr="00FE013A">
        <w:rPr>
          <w:sz w:val="24"/>
          <w:szCs w:val="24"/>
        </w:rPr>
        <w:t>dell’organizzazione</w:t>
      </w:r>
      <w:proofErr w:type="spellEnd"/>
      <w:r w:rsidRPr="00FE013A">
        <w:rPr>
          <w:sz w:val="24"/>
          <w:szCs w:val="24"/>
        </w:rPr>
        <w:t xml:space="preserve"> </w:t>
      </w:r>
      <w:proofErr w:type="spellStart"/>
      <w:r w:rsidRPr="00FE013A">
        <w:rPr>
          <w:sz w:val="24"/>
          <w:szCs w:val="24"/>
        </w:rPr>
        <w:t>dei</w:t>
      </w:r>
      <w:proofErr w:type="spellEnd"/>
      <w:r w:rsidRPr="00FE013A">
        <w:rPr>
          <w:sz w:val="24"/>
          <w:szCs w:val="24"/>
        </w:rPr>
        <w:t xml:space="preserve"> </w:t>
      </w:r>
      <w:proofErr w:type="spellStart"/>
      <w:r w:rsidRPr="00FE013A">
        <w:rPr>
          <w:sz w:val="24"/>
          <w:szCs w:val="24"/>
        </w:rPr>
        <w:t>campi</w:t>
      </w:r>
      <w:proofErr w:type="spellEnd"/>
      <w:r w:rsidRPr="00FE013A">
        <w:rPr>
          <w:sz w:val="24"/>
          <w:szCs w:val="24"/>
        </w:rPr>
        <w:t>.</w:t>
      </w:r>
    </w:p>
    <w:p w:rsidR="00662747" w:rsidRPr="00FE013A" w:rsidRDefault="00033EAE">
      <w:pPr>
        <w:rPr>
          <w:sz w:val="24"/>
          <w:szCs w:val="24"/>
        </w:rPr>
      </w:pPr>
      <w:r w:rsidRPr="00FE013A">
        <w:rPr>
          <w:sz w:val="24"/>
          <w:szCs w:val="24"/>
        </w:rPr>
        <w:t>Cineforum:</w:t>
      </w:r>
      <w:r w:rsidRPr="00FE013A">
        <w:rPr>
          <w:sz w:val="24"/>
          <w:szCs w:val="24"/>
        </w:rPr>
        <w:br/>
        <w:t>Si propone di riproporre il Cineforum estivo. Verrà chiesto agli adulti che lo hanno curato in passato di occuparsene anche quest’anno. Possibile calendario: martedì Cineforum, giovedì Tetris, come negli anni scorsi.</w:t>
      </w:r>
    </w:p>
    <w:p w:rsidR="00662747" w:rsidRPr="00FE013A" w:rsidRDefault="00033EAE">
      <w:pPr>
        <w:pStyle w:val="Titolo2"/>
        <w:rPr>
          <w:sz w:val="24"/>
          <w:szCs w:val="24"/>
        </w:rPr>
      </w:pPr>
      <w:r w:rsidRPr="00FE013A">
        <w:rPr>
          <w:sz w:val="24"/>
          <w:szCs w:val="24"/>
        </w:rPr>
        <w:lastRenderedPageBreak/>
        <w:t>4. Varie ed eventuali</w:t>
      </w:r>
    </w:p>
    <w:p w:rsidR="00662747" w:rsidRPr="00FE013A" w:rsidRDefault="00033EAE">
      <w:pPr>
        <w:rPr>
          <w:sz w:val="24"/>
          <w:szCs w:val="24"/>
        </w:rPr>
      </w:pPr>
      <w:r w:rsidRPr="00FE013A">
        <w:rPr>
          <w:sz w:val="24"/>
          <w:szCs w:val="24"/>
        </w:rPr>
        <w:t>Incontro “Note per Bene”</w:t>
      </w:r>
      <w:r w:rsidRPr="00FE013A">
        <w:rPr>
          <w:sz w:val="24"/>
          <w:szCs w:val="24"/>
        </w:rPr>
        <w:br/>
        <w:t>L’incontro più recente è stato apprezzato nella sua forma (musica dal vivo, narrazione varia), ma si riconosce che il contenuto era più adatto a un pubblico adulto che a uno giovane. Alcuni ragazzi hanno percepito una certa distanza: sentono il racconto degli adulti come lonta</w:t>
      </w:r>
      <w:bookmarkStart w:id="0" w:name="_GoBack"/>
      <w:bookmarkEnd w:id="0"/>
      <w:r w:rsidRPr="00FE013A">
        <w:rPr>
          <w:sz w:val="24"/>
          <w:szCs w:val="24"/>
        </w:rPr>
        <w:t xml:space="preserve">no e poco rispondente alle loro difficoltà attuali, soprattutto sul tema del lavoro. Si riflette su come migliorare il coinvolgimento giovanile, scegliendo testimoni che possano parlare una lingua “vicina”, per esempio giovani imprenditrici o libere professioniste. Viene proposto il nome di Chiara Pacchioli e si riflette sull’opportunità di un </w:t>
      </w:r>
      <w:proofErr w:type="spellStart"/>
      <w:r w:rsidRPr="00FE013A">
        <w:rPr>
          <w:sz w:val="24"/>
          <w:szCs w:val="24"/>
        </w:rPr>
        <w:t>inco</w:t>
      </w:r>
      <w:r w:rsidR="00FE013A" w:rsidRPr="00FE013A">
        <w:rPr>
          <w:sz w:val="24"/>
          <w:szCs w:val="24"/>
        </w:rPr>
        <w:t>ntro</w:t>
      </w:r>
      <w:proofErr w:type="spellEnd"/>
      <w:r w:rsidR="00FE013A" w:rsidRPr="00FE013A">
        <w:rPr>
          <w:sz w:val="24"/>
          <w:szCs w:val="24"/>
        </w:rPr>
        <w:t xml:space="preserve"> </w:t>
      </w:r>
      <w:proofErr w:type="spellStart"/>
      <w:r w:rsidR="00FE013A" w:rsidRPr="00FE013A">
        <w:rPr>
          <w:sz w:val="24"/>
          <w:szCs w:val="24"/>
        </w:rPr>
        <w:t>all’aperto</w:t>
      </w:r>
      <w:proofErr w:type="spellEnd"/>
      <w:r w:rsidR="00FE013A" w:rsidRPr="00FE013A">
        <w:rPr>
          <w:sz w:val="24"/>
          <w:szCs w:val="24"/>
        </w:rPr>
        <w:t xml:space="preserve"> </w:t>
      </w:r>
      <w:r w:rsidRPr="00FE013A">
        <w:rPr>
          <w:sz w:val="24"/>
          <w:szCs w:val="24"/>
        </w:rPr>
        <w:t xml:space="preserve"> per </w:t>
      </w:r>
      <w:proofErr w:type="spellStart"/>
      <w:r w:rsidRPr="00FE013A">
        <w:rPr>
          <w:sz w:val="24"/>
          <w:szCs w:val="24"/>
        </w:rPr>
        <w:t>il</w:t>
      </w:r>
      <w:proofErr w:type="spellEnd"/>
      <w:r w:rsidRPr="00FE013A">
        <w:rPr>
          <w:sz w:val="24"/>
          <w:szCs w:val="24"/>
        </w:rPr>
        <w:t xml:space="preserve"> </w:t>
      </w:r>
      <w:proofErr w:type="spellStart"/>
      <w:r w:rsidRPr="00FE013A">
        <w:rPr>
          <w:sz w:val="24"/>
          <w:szCs w:val="24"/>
        </w:rPr>
        <w:t>prossimo</w:t>
      </w:r>
      <w:proofErr w:type="spellEnd"/>
      <w:r w:rsidRPr="00FE013A">
        <w:rPr>
          <w:sz w:val="24"/>
          <w:szCs w:val="24"/>
        </w:rPr>
        <w:t xml:space="preserve"> appuntamento previsto a fine </w:t>
      </w:r>
      <w:proofErr w:type="spellStart"/>
      <w:r w:rsidRPr="00FE013A">
        <w:rPr>
          <w:sz w:val="24"/>
          <w:szCs w:val="24"/>
        </w:rPr>
        <w:t>settembre</w:t>
      </w:r>
      <w:proofErr w:type="spellEnd"/>
      <w:r w:rsidRPr="00FE013A">
        <w:rPr>
          <w:sz w:val="24"/>
          <w:szCs w:val="24"/>
        </w:rPr>
        <w:t xml:space="preserve">, </w:t>
      </w:r>
      <w:proofErr w:type="spellStart"/>
      <w:r w:rsidRPr="00FE013A">
        <w:rPr>
          <w:sz w:val="24"/>
          <w:szCs w:val="24"/>
        </w:rPr>
        <w:t>sul</w:t>
      </w:r>
      <w:proofErr w:type="spellEnd"/>
      <w:r w:rsidRPr="00FE013A">
        <w:rPr>
          <w:sz w:val="24"/>
          <w:szCs w:val="24"/>
        </w:rPr>
        <w:t xml:space="preserve"> </w:t>
      </w:r>
      <w:proofErr w:type="spellStart"/>
      <w:r w:rsidRPr="00FE013A">
        <w:rPr>
          <w:sz w:val="24"/>
          <w:szCs w:val="24"/>
        </w:rPr>
        <w:t>lavoro</w:t>
      </w:r>
      <w:proofErr w:type="spellEnd"/>
      <w:r w:rsidRPr="00FE013A">
        <w:rPr>
          <w:sz w:val="24"/>
          <w:szCs w:val="24"/>
        </w:rPr>
        <w:t xml:space="preserve"> </w:t>
      </w:r>
      <w:proofErr w:type="spellStart"/>
      <w:r w:rsidRPr="00FE013A">
        <w:rPr>
          <w:sz w:val="24"/>
          <w:szCs w:val="24"/>
        </w:rPr>
        <w:t>femminile</w:t>
      </w:r>
      <w:proofErr w:type="spellEnd"/>
      <w:r w:rsidRPr="00FE013A">
        <w:rPr>
          <w:sz w:val="24"/>
          <w:szCs w:val="24"/>
        </w:rPr>
        <w:t>.</w:t>
      </w:r>
    </w:p>
    <w:p w:rsidR="00FE013A" w:rsidRPr="00FE013A" w:rsidRDefault="00FE013A">
      <w:pPr>
        <w:rPr>
          <w:sz w:val="24"/>
          <w:szCs w:val="24"/>
        </w:rPr>
      </w:pPr>
      <w:proofErr w:type="spellStart"/>
      <w:r w:rsidRPr="00FE013A">
        <w:rPr>
          <w:sz w:val="24"/>
          <w:szCs w:val="24"/>
        </w:rPr>
        <w:t>Prossima</w:t>
      </w:r>
      <w:proofErr w:type="spellEnd"/>
      <w:r w:rsidRPr="00FE013A">
        <w:rPr>
          <w:sz w:val="24"/>
          <w:szCs w:val="24"/>
        </w:rPr>
        <w:t xml:space="preserve"> data </w:t>
      </w:r>
      <w:proofErr w:type="spellStart"/>
      <w:r w:rsidRPr="00FE013A">
        <w:rPr>
          <w:sz w:val="24"/>
          <w:szCs w:val="24"/>
        </w:rPr>
        <w:t>papabile</w:t>
      </w:r>
      <w:proofErr w:type="spellEnd"/>
      <w:r w:rsidRPr="00FE013A">
        <w:rPr>
          <w:sz w:val="24"/>
          <w:szCs w:val="24"/>
        </w:rPr>
        <w:t xml:space="preserve"> per </w:t>
      </w:r>
      <w:proofErr w:type="spellStart"/>
      <w:r w:rsidRPr="00FE013A">
        <w:rPr>
          <w:sz w:val="24"/>
          <w:szCs w:val="24"/>
        </w:rPr>
        <w:t>consiglio</w:t>
      </w:r>
      <w:proofErr w:type="spellEnd"/>
      <w:r w:rsidRPr="00FE013A">
        <w:rPr>
          <w:sz w:val="24"/>
          <w:szCs w:val="24"/>
        </w:rPr>
        <w:t xml:space="preserve"> da </w:t>
      </w:r>
      <w:proofErr w:type="spellStart"/>
      <w:r w:rsidRPr="00FE013A">
        <w:rPr>
          <w:sz w:val="24"/>
          <w:szCs w:val="24"/>
        </w:rPr>
        <w:t>decidere</w:t>
      </w:r>
      <w:proofErr w:type="spellEnd"/>
      <w:r w:rsidRPr="00FE013A">
        <w:rPr>
          <w:sz w:val="24"/>
          <w:szCs w:val="24"/>
        </w:rPr>
        <w:t xml:space="preserve"> </w:t>
      </w:r>
      <w:proofErr w:type="spellStart"/>
      <w:r w:rsidRPr="00FE013A">
        <w:rPr>
          <w:sz w:val="24"/>
          <w:szCs w:val="24"/>
        </w:rPr>
        <w:t>tra</w:t>
      </w:r>
      <w:proofErr w:type="spellEnd"/>
      <w:r w:rsidRPr="00FE013A">
        <w:rPr>
          <w:sz w:val="24"/>
          <w:szCs w:val="24"/>
        </w:rPr>
        <w:t xml:space="preserve"> 10 e 11 </w:t>
      </w:r>
      <w:proofErr w:type="spellStart"/>
      <w:r w:rsidRPr="00FE013A">
        <w:rPr>
          <w:sz w:val="24"/>
          <w:szCs w:val="24"/>
        </w:rPr>
        <w:t>Giugno</w:t>
      </w:r>
      <w:proofErr w:type="spellEnd"/>
      <w:r w:rsidRPr="00FE013A">
        <w:rPr>
          <w:sz w:val="24"/>
          <w:szCs w:val="24"/>
        </w:rPr>
        <w:t>.</w:t>
      </w:r>
    </w:p>
    <w:sectPr w:rsidR="00FE013A" w:rsidRPr="00FE013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Numeroelenco3"/>
      <w:lvlText w:val="%1."/>
      <w:lvlJc w:val="left"/>
      <w:pPr>
        <w:tabs>
          <w:tab w:val="num" w:pos="1080"/>
        </w:tabs>
        <w:ind w:left="1080" w:hanging="360"/>
      </w:pPr>
    </w:lvl>
  </w:abstractNum>
  <w:abstractNum w:abstractNumId="3">
    <w:nsid w:val="FFFFFF7F"/>
    <w:multiLevelType w:val="singleLevel"/>
    <w:tmpl w:val="38441652"/>
    <w:lvl w:ilvl="0">
      <w:start w:val="1"/>
      <w:numFmt w:val="decimal"/>
      <w:pStyle w:val="Numeroelenco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Puntoelenco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Puntoelenco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Numeroelenco"/>
      <w:lvlText w:val="%1."/>
      <w:lvlJc w:val="left"/>
      <w:pPr>
        <w:tabs>
          <w:tab w:val="num" w:pos="360"/>
        </w:tabs>
        <w:ind w:left="360" w:hanging="360"/>
      </w:pPr>
    </w:lvl>
  </w:abstractNum>
  <w:abstractNum w:abstractNumId="8">
    <w:nsid w:val="FFFFFF89"/>
    <w:multiLevelType w:val="singleLevel"/>
    <w:tmpl w:val="29761A62"/>
    <w:lvl w:ilvl="0">
      <w:start w:val="1"/>
      <w:numFmt w:val="bullet"/>
      <w:pStyle w:val="Puntoelenco"/>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3EAE"/>
    <w:rsid w:val="00034616"/>
    <w:rsid w:val="0006063C"/>
    <w:rsid w:val="0015074B"/>
    <w:rsid w:val="0029639D"/>
    <w:rsid w:val="00326F90"/>
    <w:rsid w:val="00662747"/>
    <w:rsid w:val="00AA1D8D"/>
    <w:rsid w:val="00B47730"/>
    <w:rsid w:val="00CB0664"/>
    <w:rsid w:val="00FC693F"/>
    <w:rsid w:val="00FE0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693F"/>
  </w:style>
  <w:style w:type="paragraph" w:styleId="Titolo1">
    <w:name w:val="heading 1"/>
    <w:basedOn w:val="Normale"/>
    <w:next w:val="Normale"/>
    <w:link w:val="Titolo1Carattere"/>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olo9">
    <w:name w:val="heading 9"/>
    <w:basedOn w:val="Normale"/>
    <w:next w:val="Normale"/>
    <w:link w:val="Titolo9Carattere"/>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618BF"/>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E618BF"/>
  </w:style>
  <w:style w:type="paragraph" w:styleId="Pidipagina">
    <w:name w:val="footer"/>
    <w:basedOn w:val="Normale"/>
    <w:link w:val="PidipaginaCarattere"/>
    <w:uiPriority w:val="99"/>
    <w:unhideWhenUsed/>
    <w:rsid w:val="00E618BF"/>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E618BF"/>
  </w:style>
  <w:style w:type="paragraph" w:styleId="Nessunaspaziatura">
    <w:name w:val="No Spacing"/>
    <w:uiPriority w:val="1"/>
    <w:qFormat/>
    <w:rsid w:val="00FC693F"/>
    <w:pPr>
      <w:spacing w:after="0" w:line="240" w:lineRule="auto"/>
    </w:pPr>
  </w:style>
  <w:style w:type="character" w:customStyle="1" w:styleId="Titolo1Carattere">
    <w:name w:val="Titolo 1 Carattere"/>
    <w:basedOn w:val="Carpredefinitoparagrafo"/>
    <w:link w:val="Tito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FC693F"/>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FC693F"/>
    <w:rPr>
      <w:rFonts w:asciiTheme="majorHAnsi" w:eastAsiaTheme="majorEastAsia" w:hAnsiTheme="majorHAnsi" w:cstheme="majorBidi"/>
      <w:b/>
      <w:bCs/>
      <w:color w:val="4F81BD" w:themeColor="accent1"/>
    </w:rPr>
  </w:style>
  <w:style w:type="paragraph" w:styleId="Titolo">
    <w:name w:val="Title"/>
    <w:basedOn w:val="Normale"/>
    <w:next w:val="Normale"/>
    <w:link w:val="TitoloCarattere"/>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FC693F"/>
    <w:rPr>
      <w:rFonts w:asciiTheme="majorHAnsi" w:eastAsiaTheme="majorEastAsia" w:hAnsiTheme="majorHAnsi" w:cstheme="majorBidi"/>
      <w:i/>
      <w:iCs/>
      <w:color w:val="4F81BD" w:themeColor="accent1"/>
      <w:spacing w:val="15"/>
      <w:sz w:val="24"/>
      <w:szCs w:val="24"/>
    </w:rPr>
  </w:style>
  <w:style w:type="paragraph" w:styleId="Paragrafoelenco">
    <w:name w:val="List Paragraph"/>
    <w:basedOn w:val="Normale"/>
    <w:uiPriority w:val="34"/>
    <w:qFormat/>
    <w:rsid w:val="00FC693F"/>
    <w:pPr>
      <w:ind w:left="720"/>
      <w:contextualSpacing/>
    </w:pPr>
  </w:style>
  <w:style w:type="paragraph" w:styleId="Corpotesto">
    <w:name w:val="Body Text"/>
    <w:basedOn w:val="Normale"/>
    <w:link w:val="CorpotestoCarattere"/>
    <w:uiPriority w:val="99"/>
    <w:unhideWhenUsed/>
    <w:rsid w:val="00AA1D8D"/>
    <w:pPr>
      <w:spacing w:after="120"/>
    </w:pPr>
  </w:style>
  <w:style w:type="character" w:customStyle="1" w:styleId="CorpotestoCarattere">
    <w:name w:val="Corpo testo Carattere"/>
    <w:basedOn w:val="Carpredefinitoparagrafo"/>
    <w:link w:val="Corpotesto"/>
    <w:uiPriority w:val="99"/>
    <w:rsid w:val="00AA1D8D"/>
  </w:style>
  <w:style w:type="paragraph" w:styleId="Corpodeltesto2">
    <w:name w:val="Body Text 2"/>
    <w:basedOn w:val="Normale"/>
    <w:link w:val="Corpodeltesto2Carattere"/>
    <w:uiPriority w:val="99"/>
    <w:unhideWhenUsed/>
    <w:rsid w:val="00AA1D8D"/>
    <w:pPr>
      <w:spacing w:after="120" w:line="480" w:lineRule="auto"/>
    </w:pPr>
  </w:style>
  <w:style w:type="character" w:customStyle="1" w:styleId="Corpodeltesto2Carattere">
    <w:name w:val="Corpo del testo 2 Carattere"/>
    <w:basedOn w:val="Carpredefinitoparagrafo"/>
    <w:link w:val="Corpodeltesto2"/>
    <w:uiPriority w:val="99"/>
    <w:rsid w:val="00AA1D8D"/>
  </w:style>
  <w:style w:type="paragraph" w:styleId="Corpodeltesto3">
    <w:name w:val="Body Text 3"/>
    <w:basedOn w:val="Normale"/>
    <w:link w:val="Corpodeltesto3Carattere"/>
    <w:uiPriority w:val="99"/>
    <w:unhideWhenUsed/>
    <w:rsid w:val="00AA1D8D"/>
    <w:pPr>
      <w:spacing w:after="120"/>
    </w:pPr>
    <w:rPr>
      <w:sz w:val="16"/>
      <w:szCs w:val="16"/>
    </w:rPr>
  </w:style>
  <w:style w:type="character" w:customStyle="1" w:styleId="Corpodeltesto3Carattere">
    <w:name w:val="Corpo del testo 3 Carattere"/>
    <w:basedOn w:val="Carpredefinitoparagrafo"/>
    <w:link w:val="Corpodeltesto3"/>
    <w:uiPriority w:val="99"/>
    <w:rsid w:val="00AA1D8D"/>
    <w:rPr>
      <w:sz w:val="16"/>
      <w:szCs w:val="16"/>
    </w:rPr>
  </w:style>
  <w:style w:type="paragraph" w:styleId="Elenco">
    <w:name w:val="List"/>
    <w:basedOn w:val="Normale"/>
    <w:uiPriority w:val="99"/>
    <w:unhideWhenUsed/>
    <w:rsid w:val="00AA1D8D"/>
    <w:pPr>
      <w:ind w:left="360" w:hanging="360"/>
      <w:contextualSpacing/>
    </w:pPr>
  </w:style>
  <w:style w:type="paragraph" w:styleId="Elenco2">
    <w:name w:val="List 2"/>
    <w:basedOn w:val="Normale"/>
    <w:uiPriority w:val="99"/>
    <w:unhideWhenUsed/>
    <w:rsid w:val="00326F90"/>
    <w:pPr>
      <w:ind w:left="720" w:hanging="360"/>
      <w:contextualSpacing/>
    </w:pPr>
  </w:style>
  <w:style w:type="paragraph" w:styleId="Elenco3">
    <w:name w:val="List 3"/>
    <w:basedOn w:val="Normale"/>
    <w:uiPriority w:val="99"/>
    <w:unhideWhenUsed/>
    <w:rsid w:val="00326F90"/>
    <w:pPr>
      <w:ind w:left="1080" w:hanging="360"/>
      <w:contextualSpacing/>
    </w:pPr>
  </w:style>
  <w:style w:type="paragraph" w:styleId="Puntoelenco">
    <w:name w:val="List Bullet"/>
    <w:basedOn w:val="Normale"/>
    <w:uiPriority w:val="99"/>
    <w:unhideWhenUsed/>
    <w:rsid w:val="00326F90"/>
    <w:pPr>
      <w:numPr>
        <w:numId w:val="1"/>
      </w:numPr>
      <w:contextualSpacing/>
    </w:pPr>
  </w:style>
  <w:style w:type="paragraph" w:styleId="Puntoelenco2">
    <w:name w:val="List Bullet 2"/>
    <w:basedOn w:val="Normale"/>
    <w:uiPriority w:val="99"/>
    <w:unhideWhenUsed/>
    <w:rsid w:val="00326F90"/>
    <w:pPr>
      <w:numPr>
        <w:numId w:val="2"/>
      </w:numPr>
      <w:contextualSpacing/>
    </w:pPr>
  </w:style>
  <w:style w:type="paragraph" w:styleId="Puntoelenco3">
    <w:name w:val="List Bullet 3"/>
    <w:basedOn w:val="Normale"/>
    <w:uiPriority w:val="99"/>
    <w:unhideWhenUsed/>
    <w:rsid w:val="00326F90"/>
    <w:pPr>
      <w:numPr>
        <w:numId w:val="3"/>
      </w:numPr>
      <w:contextualSpacing/>
    </w:pPr>
  </w:style>
  <w:style w:type="paragraph" w:styleId="Numeroelenco">
    <w:name w:val="List Number"/>
    <w:basedOn w:val="Normale"/>
    <w:uiPriority w:val="99"/>
    <w:unhideWhenUsed/>
    <w:rsid w:val="00326F90"/>
    <w:pPr>
      <w:numPr>
        <w:numId w:val="5"/>
      </w:numPr>
      <w:contextualSpacing/>
    </w:pPr>
  </w:style>
  <w:style w:type="paragraph" w:styleId="Numeroelenco2">
    <w:name w:val="List Number 2"/>
    <w:basedOn w:val="Normale"/>
    <w:uiPriority w:val="99"/>
    <w:unhideWhenUsed/>
    <w:rsid w:val="0029639D"/>
    <w:pPr>
      <w:numPr>
        <w:numId w:val="6"/>
      </w:numPr>
      <w:contextualSpacing/>
    </w:pPr>
  </w:style>
  <w:style w:type="paragraph" w:styleId="Numeroelenco3">
    <w:name w:val="List Number 3"/>
    <w:basedOn w:val="Normale"/>
    <w:uiPriority w:val="99"/>
    <w:unhideWhenUsed/>
    <w:rsid w:val="0029639D"/>
    <w:pPr>
      <w:numPr>
        <w:numId w:val="7"/>
      </w:numPr>
      <w:contextualSpacing/>
    </w:pPr>
  </w:style>
  <w:style w:type="paragraph" w:styleId="Elencocontinua">
    <w:name w:val="List Continue"/>
    <w:basedOn w:val="Normale"/>
    <w:uiPriority w:val="99"/>
    <w:unhideWhenUsed/>
    <w:rsid w:val="0029639D"/>
    <w:pPr>
      <w:spacing w:after="120"/>
      <w:ind w:left="360"/>
      <w:contextualSpacing/>
    </w:pPr>
  </w:style>
  <w:style w:type="paragraph" w:styleId="Elencocontinua2">
    <w:name w:val="List Continue 2"/>
    <w:basedOn w:val="Normale"/>
    <w:uiPriority w:val="99"/>
    <w:unhideWhenUsed/>
    <w:rsid w:val="0029639D"/>
    <w:pPr>
      <w:spacing w:after="120"/>
      <w:ind w:left="720"/>
      <w:contextualSpacing/>
    </w:pPr>
  </w:style>
  <w:style w:type="paragraph" w:styleId="Elencocontinua3">
    <w:name w:val="List Continue 3"/>
    <w:basedOn w:val="Normale"/>
    <w:uiPriority w:val="99"/>
    <w:unhideWhenUsed/>
    <w:rsid w:val="0029639D"/>
    <w:pPr>
      <w:spacing w:after="120"/>
      <w:ind w:left="1080"/>
      <w:contextualSpacing/>
    </w:pPr>
  </w:style>
  <w:style w:type="paragraph" w:styleId="Testomacro">
    <w:name w:val="macro"/>
    <w:link w:val="TestomacroCarattere"/>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stomacroCarattere">
    <w:name w:val="Testo macro Carattere"/>
    <w:basedOn w:val="Carpredefinitoparagrafo"/>
    <w:link w:val="Testomacro"/>
    <w:uiPriority w:val="99"/>
    <w:rsid w:val="0029639D"/>
    <w:rPr>
      <w:rFonts w:ascii="Courier" w:hAnsi="Courier"/>
      <w:sz w:val="20"/>
      <w:szCs w:val="20"/>
    </w:rPr>
  </w:style>
  <w:style w:type="paragraph" w:styleId="Citazione">
    <w:name w:val="Quote"/>
    <w:basedOn w:val="Normale"/>
    <w:next w:val="Normale"/>
    <w:link w:val="CitazioneCarattere"/>
    <w:uiPriority w:val="29"/>
    <w:qFormat/>
    <w:rsid w:val="00FC693F"/>
    <w:rPr>
      <w:i/>
      <w:iCs/>
      <w:color w:val="000000" w:themeColor="text1"/>
    </w:rPr>
  </w:style>
  <w:style w:type="character" w:customStyle="1" w:styleId="CitazioneCarattere">
    <w:name w:val="Citazione Carattere"/>
    <w:basedOn w:val="Carpredefinitoparagrafo"/>
    <w:link w:val="Citazione"/>
    <w:uiPriority w:val="29"/>
    <w:rsid w:val="00FC693F"/>
    <w:rPr>
      <w:i/>
      <w:iCs/>
      <w:color w:val="000000" w:themeColor="text1"/>
    </w:rPr>
  </w:style>
  <w:style w:type="character" w:customStyle="1" w:styleId="Titolo4Carattere">
    <w:name w:val="Titolo 4 Carattere"/>
    <w:basedOn w:val="Carpredefinitoparagrafo"/>
    <w:link w:val="Titolo4"/>
    <w:uiPriority w:val="9"/>
    <w:semiHidden/>
    <w:rsid w:val="00FC693F"/>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FC693F"/>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FC693F"/>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FC693F"/>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FC693F"/>
    <w:rPr>
      <w:rFonts w:asciiTheme="majorHAnsi" w:eastAsiaTheme="majorEastAsia" w:hAnsiTheme="majorHAnsi" w:cstheme="majorBidi"/>
      <w:color w:val="4F81BD" w:themeColor="accent1"/>
      <w:sz w:val="20"/>
      <w:szCs w:val="20"/>
    </w:rPr>
  </w:style>
  <w:style w:type="character" w:customStyle="1" w:styleId="Titolo9Carattere">
    <w:name w:val="Titolo 9 Carattere"/>
    <w:basedOn w:val="Carpredefinitoparagrafo"/>
    <w:link w:val="Titolo9"/>
    <w:uiPriority w:val="9"/>
    <w:semiHidden/>
    <w:rsid w:val="00FC693F"/>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FC693F"/>
    <w:pPr>
      <w:spacing w:line="240" w:lineRule="auto"/>
    </w:pPr>
    <w:rPr>
      <w:b/>
      <w:bCs/>
      <w:color w:val="4F81BD" w:themeColor="accent1"/>
      <w:sz w:val="18"/>
      <w:szCs w:val="18"/>
    </w:rPr>
  </w:style>
  <w:style w:type="character" w:styleId="Enfasigrassetto">
    <w:name w:val="Strong"/>
    <w:basedOn w:val="Carpredefinitoparagrafo"/>
    <w:uiPriority w:val="22"/>
    <w:qFormat/>
    <w:rsid w:val="00FC693F"/>
    <w:rPr>
      <w:b/>
      <w:bCs/>
    </w:rPr>
  </w:style>
  <w:style w:type="character" w:styleId="Enfasicorsivo">
    <w:name w:val="Emphasis"/>
    <w:basedOn w:val="Carpredefinitoparagrafo"/>
    <w:uiPriority w:val="20"/>
    <w:qFormat/>
    <w:rsid w:val="00FC693F"/>
    <w:rPr>
      <w:i/>
      <w:iCs/>
    </w:rPr>
  </w:style>
  <w:style w:type="paragraph" w:styleId="Citazioneintensa">
    <w:name w:val="Intense Quote"/>
    <w:basedOn w:val="Normale"/>
    <w:next w:val="Normale"/>
    <w:link w:val="CitazioneintensaCarattere"/>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FC693F"/>
    <w:rPr>
      <w:b/>
      <w:bCs/>
      <w:i/>
      <w:iCs/>
      <w:color w:val="4F81BD" w:themeColor="accent1"/>
    </w:rPr>
  </w:style>
  <w:style w:type="character" w:styleId="Enfasidelicata">
    <w:name w:val="Subtle Emphasis"/>
    <w:basedOn w:val="Carpredefinitoparagrafo"/>
    <w:uiPriority w:val="19"/>
    <w:qFormat/>
    <w:rsid w:val="00FC693F"/>
    <w:rPr>
      <w:i/>
      <w:iCs/>
      <w:color w:val="808080" w:themeColor="text1" w:themeTint="7F"/>
    </w:rPr>
  </w:style>
  <w:style w:type="character" w:styleId="Enfasiintensa">
    <w:name w:val="Intense Emphasis"/>
    <w:basedOn w:val="Carpredefinitoparagrafo"/>
    <w:uiPriority w:val="21"/>
    <w:qFormat/>
    <w:rsid w:val="00FC693F"/>
    <w:rPr>
      <w:b/>
      <w:bCs/>
      <w:i/>
      <w:iCs/>
      <w:color w:val="4F81BD" w:themeColor="accent1"/>
    </w:rPr>
  </w:style>
  <w:style w:type="character" w:styleId="Riferimentodelicato">
    <w:name w:val="Subtle Reference"/>
    <w:basedOn w:val="Carpredefinitoparagrafo"/>
    <w:uiPriority w:val="31"/>
    <w:qFormat/>
    <w:rsid w:val="00FC693F"/>
    <w:rPr>
      <w:smallCaps/>
      <w:color w:val="C0504D" w:themeColor="accent2"/>
      <w:u w:val="single"/>
    </w:rPr>
  </w:style>
  <w:style w:type="character" w:styleId="Riferimentointenso">
    <w:name w:val="Intense Reference"/>
    <w:basedOn w:val="Carpredefinitoparagrafo"/>
    <w:uiPriority w:val="32"/>
    <w:qFormat/>
    <w:rsid w:val="00FC693F"/>
    <w:rPr>
      <w:b/>
      <w:bCs/>
      <w:smallCaps/>
      <w:color w:val="C0504D" w:themeColor="accent2"/>
      <w:spacing w:val="5"/>
      <w:u w:val="single"/>
    </w:rPr>
  </w:style>
  <w:style w:type="character" w:styleId="Titolodellibro">
    <w:name w:val="Book Title"/>
    <w:basedOn w:val="Carpredefinitoparagrafo"/>
    <w:uiPriority w:val="33"/>
    <w:qFormat/>
    <w:rsid w:val="00FC693F"/>
    <w:rPr>
      <w:b/>
      <w:bCs/>
      <w:smallCaps/>
      <w:spacing w:val="5"/>
    </w:rPr>
  </w:style>
  <w:style w:type="paragraph" w:styleId="Titolosommario">
    <w:name w:val="TOC Heading"/>
    <w:basedOn w:val="Titolo1"/>
    <w:next w:val="Normale"/>
    <w:uiPriority w:val="39"/>
    <w:semiHidden/>
    <w:unhideWhenUsed/>
    <w:qFormat/>
    <w:rsid w:val="00FC693F"/>
    <w:pPr>
      <w:outlineLvl w:val="9"/>
    </w:pPr>
  </w:style>
  <w:style w:type="table" w:styleId="Grigliatabella">
    <w:name w:val="Table Grid"/>
    <w:basedOn w:val="Tabellanormale"/>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fondochiaro">
    <w:name w:val="Light Shading"/>
    <w:basedOn w:val="Tabellanormale"/>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fondochiaro-Colore5">
    <w:name w:val="Light Shading Accent 5"/>
    <w:basedOn w:val="Tabellanormale"/>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fondochiaro-Colore6">
    <w:name w:val="Light Shading Accent 6"/>
    <w:basedOn w:val="Tabellanormale"/>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Elencochiaro">
    <w:name w:val="Light List"/>
    <w:basedOn w:val="Tabellanormale"/>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Elencochiaro-Colore2">
    <w:name w:val="Light List Accent 2"/>
    <w:basedOn w:val="Tabellanormale"/>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Elencochiaro-Colore3">
    <w:name w:val="Light List Accent 3"/>
    <w:basedOn w:val="Tabellanormale"/>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Elencochiaro-Colore4">
    <w:name w:val="Light List Accent 4"/>
    <w:basedOn w:val="Tabellanormale"/>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Elencochiaro-Colore5">
    <w:name w:val="Light List Accent 5"/>
    <w:basedOn w:val="Tabellanormale"/>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Elencochiaro-Colore6">
    <w:name w:val="Light List Accent 6"/>
    <w:basedOn w:val="Tabellanormale"/>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gliachiara">
    <w:name w:val="Light Grid"/>
    <w:basedOn w:val="Tabellanormale"/>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gliachiara-Colore2">
    <w:name w:val="Light Grid Accent 2"/>
    <w:basedOn w:val="Tabellanormale"/>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gliachiara-Colore3">
    <w:name w:val="Light Grid Accent 3"/>
    <w:basedOn w:val="Tabellanormale"/>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gliachiara-Colore4">
    <w:name w:val="Light Grid Accent 4"/>
    <w:basedOn w:val="Tabellanormale"/>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gliachiara-Colore5">
    <w:name w:val="Light Grid Accent 5"/>
    <w:basedOn w:val="Tabellanormale"/>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gliachiara-Colore6">
    <w:name w:val="Light Grid Accent 6"/>
    <w:basedOn w:val="Tabellanormale"/>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fondomedio1">
    <w:name w:val="Medium Shading 1"/>
    <w:basedOn w:val="Tabellanormale"/>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1">
    <w:name w:val="Medium Shading 2 Accent 1"/>
    <w:basedOn w:val="Tabellanormale"/>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lencomedio1">
    <w:name w:val="Medium List 1"/>
    <w:basedOn w:val="Tabellanormale"/>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Elencomedio1-Colore2">
    <w:name w:val="Medium List 1 Accent 2"/>
    <w:basedOn w:val="Tabellanormale"/>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Elencomedio1-Colore3">
    <w:name w:val="Medium List 1 Accent 3"/>
    <w:basedOn w:val="Tabellanormale"/>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Elencomedio1-Colore4">
    <w:name w:val="Medium List 1 Accent 4"/>
    <w:basedOn w:val="Tabellanormale"/>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Elencomedio1-Colore5">
    <w:name w:val="Medium List 1 Accent 5"/>
    <w:basedOn w:val="Tabellanormale"/>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Elencomedio1-Colore6">
    <w:name w:val="Medium List 1 Accent 6"/>
    <w:basedOn w:val="Tabellanormale"/>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Elencomedio2">
    <w:name w:val="Medium Lis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gliamedia1">
    <w:name w:val="Medium Grid 1"/>
    <w:basedOn w:val="Tabellanormale"/>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media1-Colore2">
    <w:name w:val="Medium Grid 1 Accent 2"/>
    <w:basedOn w:val="Tabellanormale"/>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media1-Colore3">
    <w:name w:val="Medium Grid 1 Accent 3"/>
    <w:basedOn w:val="Tabellanormale"/>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media1-Colore4">
    <w:name w:val="Medium Grid 1 Accent 4"/>
    <w:basedOn w:val="Tabellanormale"/>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media1-Colore5">
    <w:name w:val="Medium Grid 1 Accent 5"/>
    <w:basedOn w:val="Tabellanormale"/>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media1-Colore6">
    <w:name w:val="Medium Grid 1 Accent 6"/>
    <w:basedOn w:val="Tabellanormale"/>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gliamedia2">
    <w:name w:val="Medium Grid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gliamedia3-Colore2">
    <w:name w:val="Medium Grid 3 Accent 2"/>
    <w:basedOn w:val="Tabellanormale"/>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gliamedia3-Colore3">
    <w:name w:val="Medium Grid 3 Accent 3"/>
    <w:basedOn w:val="Tabellanormale"/>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gliamedia3-Colore4">
    <w:name w:val="Medium Grid 3 Accent 4"/>
    <w:basedOn w:val="Tabellanormale"/>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gliamedia3-Colore5">
    <w:name w:val="Medium Grid 3 Accent 5"/>
    <w:basedOn w:val="Tabellanormale"/>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gliamedia3-Colore6">
    <w:name w:val="Medium Grid 3 Accent 6"/>
    <w:basedOn w:val="Tabellanormale"/>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Elencoscuro">
    <w:name w:val="Dark List"/>
    <w:basedOn w:val="Tabellanormale"/>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Elencoscuro-Colore2">
    <w:name w:val="Dark List Accent 2"/>
    <w:basedOn w:val="Tabellanormale"/>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Elencoscuro-Colore3">
    <w:name w:val="Dark List Accent 3"/>
    <w:basedOn w:val="Tabellanormale"/>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Elencoscuro-Colore4">
    <w:name w:val="Dark List Accent 4"/>
    <w:basedOn w:val="Tabellanormale"/>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Elencoscuro-Colore5">
    <w:name w:val="Dark List Accent 5"/>
    <w:basedOn w:val="Tabellanormale"/>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Elencoscuro-Colore6">
    <w:name w:val="Dark List Accent 6"/>
    <w:basedOn w:val="Tabellanormale"/>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fondoacolori">
    <w:name w:val="Colorful Shading"/>
    <w:basedOn w:val="Tabellanormale"/>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fondoacolori-Colore4">
    <w:name w:val="Colorful Shading Accent 4"/>
    <w:basedOn w:val="Tabellanormale"/>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Elencoacolori">
    <w:name w:val="Colorful List"/>
    <w:basedOn w:val="Tabellanormale"/>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Elencoacolori-Colore2">
    <w:name w:val="Colorful List Accent 2"/>
    <w:basedOn w:val="Tabellanormale"/>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Elencoacolori-Colore3">
    <w:name w:val="Colorful List Accent 3"/>
    <w:basedOn w:val="Tabellanormale"/>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Elencoacolori-Colore4">
    <w:name w:val="Colorful List Accent 4"/>
    <w:basedOn w:val="Tabellanormale"/>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Elencoacolori-Colore5">
    <w:name w:val="Colorful List Accent 5"/>
    <w:basedOn w:val="Tabellanormale"/>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Elencoacolori-Colore6">
    <w:name w:val="Colorful List Accent 6"/>
    <w:basedOn w:val="Tabellanormale"/>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gliaacolori">
    <w:name w:val="Colorful Grid"/>
    <w:basedOn w:val="Tabellanormale"/>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acolori-Colore2">
    <w:name w:val="Colorful Grid Accent 2"/>
    <w:basedOn w:val="Tabellanormale"/>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acolori-Colore3">
    <w:name w:val="Colorful Grid Accent 3"/>
    <w:basedOn w:val="Tabellanormale"/>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acolori-Colore4">
    <w:name w:val="Colorful Grid Accent 4"/>
    <w:basedOn w:val="Tabellanormale"/>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acolori-Colore5">
    <w:name w:val="Colorful Grid Accent 5"/>
    <w:basedOn w:val="Tabellanormale"/>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acolori-Colore6">
    <w:name w:val="Colorful Grid Accent 6"/>
    <w:basedOn w:val="Tabellanormale"/>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693F"/>
  </w:style>
  <w:style w:type="paragraph" w:styleId="Titolo1">
    <w:name w:val="heading 1"/>
    <w:basedOn w:val="Normale"/>
    <w:next w:val="Normale"/>
    <w:link w:val="Titolo1Carattere"/>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olo9">
    <w:name w:val="heading 9"/>
    <w:basedOn w:val="Normale"/>
    <w:next w:val="Normale"/>
    <w:link w:val="Titolo9Carattere"/>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618BF"/>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E618BF"/>
  </w:style>
  <w:style w:type="paragraph" w:styleId="Pidipagina">
    <w:name w:val="footer"/>
    <w:basedOn w:val="Normale"/>
    <w:link w:val="PidipaginaCarattere"/>
    <w:uiPriority w:val="99"/>
    <w:unhideWhenUsed/>
    <w:rsid w:val="00E618BF"/>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E618BF"/>
  </w:style>
  <w:style w:type="paragraph" w:styleId="Nessunaspaziatura">
    <w:name w:val="No Spacing"/>
    <w:uiPriority w:val="1"/>
    <w:qFormat/>
    <w:rsid w:val="00FC693F"/>
    <w:pPr>
      <w:spacing w:after="0" w:line="240" w:lineRule="auto"/>
    </w:pPr>
  </w:style>
  <w:style w:type="character" w:customStyle="1" w:styleId="Titolo1Carattere">
    <w:name w:val="Titolo 1 Carattere"/>
    <w:basedOn w:val="Carpredefinitoparagrafo"/>
    <w:link w:val="Tito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FC693F"/>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FC693F"/>
    <w:rPr>
      <w:rFonts w:asciiTheme="majorHAnsi" w:eastAsiaTheme="majorEastAsia" w:hAnsiTheme="majorHAnsi" w:cstheme="majorBidi"/>
      <w:b/>
      <w:bCs/>
      <w:color w:val="4F81BD" w:themeColor="accent1"/>
    </w:rPr>
  </w:style>
  <w:style w:type="paragraph" w:styleId="Titolo">
    <w:name w:val="Title"/>
    <w:basedOn w:val="Normale"/>
    <w:next w:val="Normale"/>
    <w:link w:val="TitoloCarattere"/>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FC693F"/>
    <w:rPr>
      <w:rFonts w:asciiTheme="majorHAnsi" w:eastAsiaTheme="majorEastAsia" w:hAnsiTheme="majorHAnsi" w:cstheme="majorBidi"/>
      <w:i/>
      <w:iCs/>
      <w:color w:val="4F81BD" w:themeColor="accent1"/>
      <w:spacing w:val="15"/>
      <w:sz w:val="24"/>
      <w:szCs w:val="24"/>
    </w:rPr>
  </w:style>
  <w:style w:type="paragraph" w:styleId="Paragrafoelenco">
    <w:name w:val="List Paragraph"/>
    <w:basedOn w:val="Normale"/>
    <w:uiPriority w:val="34"/>
    <w:qFormat/>
    <w:rsid w:val="00FC693F"/>
    <w:pPr>
      <w:ind w:left="720"/>
      <w:contextualSpacing/>
    </w:pPr>
  </w:style>
  <w:style w:type="paragraph" w:styleId="Corpotesto">
    <w:name w:val="Body Text"/>
    <w:basedOn w:val="Normale"/>
    <w:link w:val="CorpotestoCarattere"/>
    <w:uiPriority w:val="99"/>
    <w:unhideWhenUsed/>
    <w:rsid w:val="00AA1D8D"/>
    <w:pPr>
      <w:spacing w:after="120"/>
    </w:pPr>
  </w:style>
  <w:style w:type="character" w:customStyle="1" w:styleId="CorpotestoCarattere">
    <w:name w:val="Corpo testo Carattere"/>
    <w:basedOn w:val="Carpredefinitoparagrafo"/>
    <w:link w:val="Corpotesto"/>
    <w:uiPriority w:val="99"/>
    <w:rsid w:val="00AA1D8D"/>
  </w:style>
  <w:style w:type="paragraph" w:styleId="Corpodeltesto2">
    <w:name w:val="Body Text 2"/>
    <w:basedOn w:val="Normale"/>
    <w:link w:val="Corpodeltesto2Carattere"/>
    <w:uiPriority w:val="99"/>
    <w:unhideWhenUsed/>
    <w:rsid w:val="00AA1D8D"/>
    <w:pPr>
      <w:spacing w:after="120" w:line="480" w:lineRule="auto"/>
    </w:pPr>
  </w:style>
  <w:style w:type="character" w:customStyle="1" w:styleId="Corpodeltesto2Carattere">
    <w:name w:val="Corpo del testo 2 Carattere"/>
    <w:basedOn w:val="Carpredefinitoparagrafo"/>
    <w:link w:val="Corpodeltesto2"/>
    <w:uiPriority w:val="99"/>
    <w:rsid w:val="00AA1D8D"/>
  </w:style>
  <w:style w:type="paragraph" w:styleId="Corpodeltesto3">
    <w:name w:val="Body Text 3"/>
    <w:basedOn w:val="Normale"/>
    <w:link w:val="Corpodeltesto3Carattere"/>
    <w:uiPriority w:val="99"/>
    <w:unhideWhenUsed/>
    <w:rsid w:val="00AA1D8D"/>
    <w:pPr>
      <w:spacing w:after="120"/>
    </w:pPr>
    <w:rPr>
      <w:sz w:val="16"/>
      <w:szCs w:val="16"/>
    </w:rPr>
  </w:style>
  <w:style w:type="character" w:customStyle="1" w:styleId="Corpodeltesto3Carattere">
    <w:name w:val="Corpo del testo 3 Carattere"/>
    <w:basedOn w:val="Carpredefinitoparagrafo"/>
    <w:link w:val="Corpodeltesto3"/>
    <w:uiPriority w:val="99"/>
    <w:rsid w:val="00AA1D8D"/>
    <w:rPr>
      <w:sz w:val="16"/>
      <w:szCs w:val="16"/>
    </w:rPr>
  </w:style>
  <w:style w:type="paragraph" w:styleId="Elenco">
    <w:name w:val="List"/>
    <w:basedOn w:val="Normale"/>
    <w:uiPriority w:val="99"/>
    <w:unhideWhenUsed/>
    <w:rsid w:val="00AA1D8D"/>
    <w:pPr>
      <w:ind w:left="360" w:hanging="360"/>
      <w:contextualSpacing/>
    </w:pPr>
  </w:style>
  <w:style w:type="paragraph" w:styleId="Elenco2">
    <w:name w:val="List 2"/>
    <w:basedOn w:val="Normale"/>
    <w:uiPriority w:val="99"/>
    <w:unhideWhenUsed/>
    <w:rsid w:val="00326F90"/>
    <w:pPr>
      <w:ind w:left="720" w:hanging="360"/>
      <w:contextualSpacing/>
    </w:pPr>
  </w:style>
  <w:style w:type="paragraph" w:styleId="Elenco3">
    <w:name w:val="List 3"/>
    <w:basedOn w:val="Normale"/>
    <w:uiPriority w:val="99"/>
    <w:unhideWhenUsed/>
    <w:rsid w:val="00326F90"/>
    <w:pPr>
      <w:ind w:left="1080" w:hanging="360"/>
      <w:contextualSpacing/>
    </w:pPr>
  </w:style>
  <w:style w:type="paragraph" w:styleId="Puntoelenco">
    <w:name w:val="List Bullet"/>
    <w:basedOn w:val="Normale"/>
    <w:uiPriority w:val="99"/>
    <w:unhideWhenUsed/>
    <w:rsid w:val="00326F90"/>
    <w:pPr>
      <w:numPr>
        <w:numId w:val="1"/>
      </w:numPr>
      <w:contextualSpacing/>
    </w:pPr>
  </w:style>
  <w:style w:type="paragraph" w:styleId="Puntoelenco2">
    <w:name w:val="List Bullet 2"/>
    <w:basedOn w:val="Normale"/>
    <w:uiPriority w:val="99"/>
    <w:unhideWhenUsed/>
    <w:rsid w:val="00326F90"/>
    <w:pPr>
      <w:numPr>
        <w:numId w:val="2"/>
      </w:numPr>
      <w:contextualSpacing/>
    </w:pPr>
  </w:style>
  <w:style w:type="paragraph" w:styleId="Puntoelenco3">
    <w:name w:val="List Bullet 3"/>
    <w:basedOn w:val="Normale"/>
    <w:uiPriority w:val="99"/>
    <w:unhideWhenUsed/>
    <w:rsid w:val="00326F90"/>
    <w:pPr>
      <w:numPr>
        <w:numId w:val="3"/>
      </w:numPr>
      <w:contextualSpacing/>
    </w:pPr>
  </w:style>
  <w:style w:type="paragraph" w:styleId="Numeroelenco">
    <w:name w:val="List Number"/>
    <w:basedOn w:val="Normale"/>
    <w:uiPriority w:val="99"/>
    <w:unhideWhenUsed/>
    <w:rsid w:val="00326F90"/>
    <w:pPr>
      <w:numPr>
        <w:numId w:val="5"/>
      </w:numPr>
      <w:contextualSpacing/>
    </w:pPr>
  </w:style>
  <w:style w:type="paragraph" w:styleId="Numeroelenco2">
    <w:name w:val="List Number 2"/>
    <w:basedOn w:val="Normale"/>
    <w:uiPriority w:val="99"/>
    <w:unhideWhenUsed/>
    <w:rsid w:val="0029639D"/>
    <w:pPr>
      <w:numPr>
        <w:numId w:val="6"/>
      </w:numPr>
      <w:contextualSpacing/>
    </w:pPr>
  </w:style>
  <w:style w:type="paragraph" w:styleId="Numeroelenco3">
    <w:name w:val="List Number 3"/>
    <w:basedOn w:val="Normale"/>
    <w:uiPriority w:val="99"/>
    <w:unhideWhenUsed/>
    <w:rsid w:val="0029639D"/>
    <w:pPr>
      <w:numPr>
        <w:numId w:val="7"/>
      </w:numPr>
      <w:contextualSpacing/>
    </w:pPr>
  </w:style>
  <w:style w:type="paragraph" w:styleId="Elencocontinua">
    <w:name w:val="List Continue"/>
    <w:basedOn w:val="Normale"/>
    <w:uiPriority w:val="99"/>
    <w:unhideWhenUsed/>
    <w:rsid w:val="0029639D"/>
    <w:pPr>
      <w:spacing w:after="120"/>
      <w:ind w:left="360"/>
      <w:contextualSpacing/>
    </w:pPr>
  </w:style>
  <w:style w:type="paragraph" w:styleId="Elencocontinua2">
    <w:name w:val="List Continue 2"/>
    <w:basedOn w:val="Normale"/>
    <w:uiPriority w:val="99"/>
    <w:unhideWhenUsed/>
    <w:rsid w:val="0029639D"/>
    <w:pPr>
      <w:spacing w:after="120"/>
      <w:ind w:left="720"/>
      <w:contextualSpacing/>
    </w:pPr>
  </w:style>
  <w:style w:type="paragraph" w:styleId="Elencocontinua3">
    <w:name w:val="List Continue 3"/>
    <w:basedOn w:val="Normale"/>
    <w:uiPriority w:val="99"/>
    <w:unhideWhenUsed/>
    <w:rsid w:val="0029639D"/>
    <w:pPr>
      <w:spacing w:after="120"/>
      <w:ind w:left="1080"/>
      <w:contextualSpacing/>
    </w:pPr>
  </w:style>
  <w:style w:type="paragraph" w:styleId="Testomacro">
    <w:name w:val="macro"/>
    <w:link w:val="TestomacroCarattere"/>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stomacroCarattere">
    <w:name w:val="Testo macro Carattere"/>
    <w:basedOn w:val="Carpredefinitoparagrafo"/>
    <w:link w:val="Testomacro"/>
    <w:uiPriority w:val="99"/>
    <w:rsid w:val="0029639D"/>
    <w:rPr>
      <w:rFonts w:ascii="Courier" w:hAnsi="Courier"/>
      <w:sz w:val="20"/>
      <w:szCs w:val="20"/>
    </w:rPr>
  </w:style>
  <w:style w:type="paragraph" w:styleId="Citazione">
    <w:name w:val="Quote"/>
    <w:basedOn w:val="Normale"/>
    <w:next w:val="Normale"/>
    <w:link w:val="CitazioneCarattere"/>
    <w:uiPriority w:val="29"/>
    <w:qFormat/>
    <w:rsid w:val="00FC693F"/>
    <w:rPr>
      <w:i/>
      <w:iCs/>
      <w:color w:val="000000" w:themeColor="text1"/>
    </w:rPr>
  </w:style>
  <w:style w:type="character" w:customStyle="1" w:styleId="CitazioneCarattere">
    <w:name w:val="Citazione Carattere"/>
    <w:basedOn w:val="Carpredefinitoparagrafo"/>
    <w:link w:val="Citazione"/>
    <w:uiPriority w:val="29"/>
    <w:rsid w:val="00FC693F"/>
    <w:rPr>
      <w:i/>
      <w:iCs/>
      <w:color w:val="000000" w:themeColor="text1"/>
    </w:rPr>
  </w:style>
  <w:style w:type="character" w:customStyle="1" w:styleId="Titolo4Carattere">
    <w:name w:val="Titolo 4 Carattere"/>
    <w:basedOn w:val="Carpredefinitoparagrafo"/>
    <w:link w:val="Titolo4"/>
    <w:uiPriority w:val="9"/>
    <w:semiHidden/>
    <w:rsid w:val="00FC693F"/>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FC693F"/>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FC693F"/>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FC693F"/>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FC693F"/>
    <w:rPr>
      <w:rFonts w:asciiTheme="majorHAnsi" w:eastAsiaTheme="majorEastAsia" w:hAnsiTheme="majorHAnsi" w:cstheme="majorBidi"/>
      <w:color w:val="4F81BD" w:themeColor="accent1"/>
      <w:sz w:val="20"/>
      <w:szCs w:val="20"/>
    </w:rPr>
  </w:style>
  <w:style w:type="character" w:customStyle="1" w:styleId="Titolo9Carattere">
    <w:name w:val="Titolo 9 Carattere"/>
    <w:basedOn w:val="Carpredefinitoparagrafo"/>
    <w:link w:val="Titolo9"/>
    <w:uiPriority w:val="9"/>
    <w:semiHidden/>
    <w:rsid w:val="00FC693F"/>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FC693F"/>
    <w:pPr>
      <w:spacing w:line="240" w:lineRule="auto"/>
    </w:pPr>
    <w:rPr>
      <w:b/>
      <w:bCs/>
      <w:color w:val="4F81BD" w:themeColor="accent1"/>
      <w:sz w:val="18"/>
      <w:szCs w:val="18"/>
    </w:rPr>
  </w:style>
  <w:style w:type="character" w:styleId="Enfasigrassetto">
    <w:name w:val="Strong"/>
    <w:basedOn w:val="Carpredefinitoparagrafo"/>
    <w:uiPriority w:val="22"/>
    <w:qFormat/>
    <w:rsid w:val="00FC693F"/>
    <w:rPr>
      <w:b/>
      <w:bCs/>
    </w:rPr>
  </w:style>
  <w:style w:type="character" w:styleId="Enfasicorsivo">
    <w:name w:val="Emphasis"/>
    <w:basedOn w:val="Carpredefinitoparagrafo"/>
    <w:uiPriority w:val="20"/>
    <w:qFormat/>
    <w:rsid w:val="00FC693F"/>
    <w:rPr>
      <w:i/>
      <w:iCs/>
    </w:rPr>
  </w:style>
  <w:style w:type="paragraph" w:styleId="Citazioneintensa">
    <w:name w:val="Intense Quote"/>
    <w:basedOn w:val="Normale"/>
    <w:next w:val="Normale"/>
    <w:link w:val="CitazioneintensaCarattere"/>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FC693F"/>
    <w:rPr>
      <w:b/>
      <w:bCs/>
      <w:i/>
      <w:iCs/>
      <w:color w:val="4F81BD" w:themeColor="accent1"/>
    </w:rPr>
  </w:style>
  <w:style w:type="character" w:styleId="Enfasidelicata">
    <w:name w:val="Subtle Emphasis"/>
    <w:basedOn w:val="Carpredefinitoparagrafo"/>
    <w:uiPriority w:val="19"/>
    <w:qFormat/>
    <w:rsid w:val="00FC693F"/>
    <w:rPr>
      <w:i/>
      <w:iCs/>
      <w:color w:val="808080" w:themeColor="text1" w:themeTint="7F"/>
    </w:rPr>
  </w:style>
  <w:style w:type="character" w:styleId="Enfasiintensa">
    <w:name w:val="Intense Emphasis"/>
    <w:basedOn w:val="Carpredefinitoparagrafo"/>
    <w:uiPriority w:val="21"/>
    <w:qFormat/>
    <w:rsid w:val="00FC693F"/>
    <w:rPr>
      <w:b/>
      <w:bCs/>
      <w:i/>
      <w:iCs/>
      <w:color w:val="4F81BD" w:themeColor="accent1"/>
    </w:rPr>
  </w:style>
  <w:style w:type="character" w:styleId="Riferimentodelicato">
    <w:name w:val="Subtle Reference"/>
    <w:basedOn w:val="Carpredefinitoparagrafo"/>
    <w:uiPriority w:val="31"/>
    <w:qFormat/>
    <w:rsid w:val="00FC693F"/>
    <w:rPr>
      <w:smallCaps/>
      <w:color w:val="C0504D" w:themeColor="accent2"/>
      <w:u w:val="single"/>
    </w:rPr>
  </w:style>
  <w:style w:type="character" w:styleId="Riferimentointenso">
    <w:name w:val="Intense Reference"/>
    <w:basedOn w:val="Carpredefinitoparagrafo"/>
    <w:uiPriority w:val="32"/>
    <w:qFormat/>
    <w:rsid w:val="00FC693F"/>
    <w:rPr>
      <w:b/>
      <w:bCs/>
      <w:smallCaps/>
      <w:color w:val="C0504D" w:themeColor="accent2"/>
      <w:spacing w:val="5"/>
      <w:u w:val="single"/>
    </w:rPr>
  </w:style>
  <w:style w:type="character" w:styleId="Titolodellibro">
    <w:name w:val="Book Title"/>
    <w:basedOn w:val="Carpredefinitoparagrafo"/>
    <w:uiPriority w:val="33"/>
    <w:qFormat/>
    <w:rsid w:val="00FC693F"/>
    <w:rPr>
      <w:b/>
      <w:bCs/>
      <w:smallCaps/>
      <w:spacing w:val="5"/>
    </w:rPr>
  </w:style>
  <w:style w:type="paragraph" w:styleId="Titolosommario">
    <w:name w:val="TOC Heading"/>
    <w:basedOn w:val="Titolo1"/>
    <w:next w:val="Normale"/>
    <w:uiPriority w:val="39"/>
    <w:semiHidden/>
    <w:unhideWhenUsed/>
    <w:qFormat/>
    <w:rsid w:val="00FC693F"/>
    <w:pPr>
      <w:outlineLvl w:val="9"/>
    </w:pPr>
  </w:style>
  <w:style w:type="table" w:styleId="Grigliatabella">
    <w:name w:val="Table Grid"/>
    <w:basedOn w:val="Tabellanormale"/>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fondochiaro">
    <w:name w:val="Light Shading"/>
    <w:basedOn w:val="Tabellanormale"/>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fondochiaro-Colore5">
    <w:name w:val="Light Shading Accent 5"/>
    <w:basedOn w:val="Tabellanormale"/>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fondochiaro-Colore6">
    <w:name w:val="Light Shading Accent 6"/>
    <w:basedOn w:val="Tabellanormale"/>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Elencochiaro">
    <w:name w:val="Light List"/>
    <w:basedOn w:val="Tabellanormale"/>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Elencochiaro-Colore2">
    <w:name w:val="Light List Accent 2"/>
    <w:basedOn w:val="Tabellanormale"/>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Elencochiaro-Colore3">
    <w:name w:val="Light List Accent 3"/>
    <w:basedOn w:val="Tabellanormale"/>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Elencochiaro-Colore4">
    <w:name w:val="Light List Accent 4"/>
    <w:basedOn w:val="Tabellanormale"/>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Elencochiaro-Colore5">
    <w:name w:val="Light List Accent 5"/>
    <w:basedOn w:val="Tabellanormale"/>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Elencochiaro-Colore6">
    <w:name w:val="Light List Accent 6"/>
    <w:basedOn w:val="Tabellanormale"/>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gliachiara">
    <w:name w:val="Light Grid"/>
    <w:basedOn w:val="Tabellanormale"/>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gliachiara-Colore2">
    <w:name w:val="Light Grid Accent 2"/>
    <w:basedOn w:val="Tabellanormale"/>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gliachiara-Colore3">
    <w:name w:val="Light Grid Accent 3"/>
    <w:basedOn w:val="Tabellanormale"/>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gliachiara-Colore4">
    <w:name w:val="Light Grid Accent 4"/>
    <w:basedOn w:val="Tabellanormale"/>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gliachiara-Colore5">
    <w:name w:val="Light Grid Accent 5"/>
    <w:basedOn w:val="Tabellanormale"/>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gliachiara-Colore6">
    <w:name w:val="Light Grid Accent 6"/>
    <w:basedOn w:val="Tabellanormale"/>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fondomedio1">
    <w:name w:val="Medium Shading 1"/>
    <w:basedOn w:val="Tabellanormale"/>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1">
    <w:name w:val="Medium Shading 2 Accent 1"/>
    <w:basedOn w:val="Tabellanormale"/>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lencomedio1">
    <w:name w:val="Medium List 1"/>
    <w:basedOn w:val="Tabellanormale"/>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Elencomedio1-Colore2">
    <w:name w:val="Medium List 1 Accent 2"/>
    <w:basedOn w:val="Tabellanormale"/>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Elencomedio1-Colore3">
    <w:name w:val="Medium List 1 Accent 3"/>
    <w:basedOn w:val="Tabellanormale"/>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Elencomedio1-Colore4">
    <w:name w:val="Medium List 1 Accent 4"/>
    <w:basedOn w:val="Tabellanormale"/>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Elencomedio1-Colore5">
    <w:name w:val="Medium List 1 Accent 5"/>
    <w:basedOn w:val="Tabellanormale"/>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Elencomedio1-Colore6">
    <w:name w:val="Medium List 1 Accent 6"/>
    <w:basedOn w:val="Tabellanormale"/>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Elencomedio2">
    <w:name w:val="Medium Lis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gliamedia1">
    <w:name w:val="Medium Grid 1"/>
    <w:basedOn w:val="Tabellanormale"/>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media1-Colore2">
    <w:name w:val="Medium Grid 1 Accent 2"/>
    <w:basedOn w:val="Tabellanormale"/>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media1-Colore3">
    <w:name w:val="Medium Grid 1 Accent 3"/>
    <w:basedOn w:val="Tabellanormale"/>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media1-Colore4">
    <w:name w:val="Medium Grid 1 Accent 4"/>
    <w:basedOn w:val="Tabellanormale"/>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media1-Colore5">
    <w:name w:val="Medium Grid 1 Accent 5"/>
    <w:basedOn w:val="Tabellanormale"/>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media1-Colore6">
    <w:name w:val="Medium Grid 1 Accent 6"/>
    <w:basedOn w:val="Tabellanormale"/>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gliamedia2">
    <w:name w:val="Medium Grid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gliamedia3-Colore2">
    <w:name w:val="Medium Grid 3 Accent 2"/>
    <w:basedOn w:val="Tabellanormale"/>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gliamedia3-Colore3">
    <w:name w:val="Medium Grid 3 Accent 3"/>
    <w:basedOn w:val="Tabellanormale"/>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gliamedia3-Colore4">
    <w:name w:val="Medium Grid 3 Accent 4"/>
    <w:basedOn w:val="Tabellanormale"/>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gliamedia3-Colore5">
    <w:name w:val="Medium Grid 3 Accent 5"/>
    <w:basedOn w:val="Tabellanormale"/>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gliamedia3-Colore6">
    <w:name w:val="Medium Grid 3 Accent 6"/>
    <w:basedOn w:val="Tabellanormale"/>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Elencoscuro">
    <w:name w:val="Dark List"/>
    <w:basedOn w:val="Tabellanormale"/>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Elencoscuro-Colore2">
    <w:name w:val="Dark List Accent 2"/>
    <w:basedOn w:val="Tabellanormale"/>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Elencoscuro-Colore3">
    <w:name w:val="Dark List Accent 3"/>
    <w:basedOn w:val="Tabellanormale"/>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Elencoscuro-Colore4">
    <w:name w:val="Dark List Accent 4"/>
    <w:basedOn w:val="Tabellanormale"/>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Elencoscuro-Colore5">
    <w:name w:val="Dark List Accent 5"/>
    <w:basedOn w:val="Tabellanormale"/>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Elencoscuro-Colore6">
    <w:name w:val="Dark List Accent 6"/>
    <w:basedOn w:val="Tabellanormale"/>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fondoacolori">
    <w:name w:val="Colorful Shading"/>
    <w:basedOn w:val="Tabellanormale"/>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fondoacolori-Colore4">
    <w:name w:val="Colorful Shading Accent 4"/>
    <w:basedOn w:val="Tabellanormale"/>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Elencoacolori">
    <w:name w:val="Colorful List"/>
    <w:basedOn w:val="Tabellanormale"/>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Elencoacolori-Colore2">
    <w:name w:val="Colorful List Accent 2"/>
    <w:basedOn w:val="Tabellanormale"/>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Elencoacolori-Colore3">
    <w:name w:val="Colorful List Accent 3"/>
    <w:basedOn w:val="Tabellanormale"/>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Elencoacolori-Colore4">
    <w:name w:val="Colorful List Accent 4"/>
    <w:basedOn w:val="Tabellanormale"/>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Elencoacolori-Colore5">
    <w:name w:val="Colorful List Accent 5"/>
    <w:basedOn w:val="Tabellanormale"/>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Elencoacolori-Colore6">
    <w:name w:val="Colorful List Accent 6"/>
    <w:basedOn w:val="Tabellanormale"/>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gliaacolori">
    <w:name w:val="Colorful Grid"/>
    <w:basedOn w:val="Tabellanormale"/>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acolori-Colore2">
    <w:name w:val="Colorful Grid Accent 2"/>
    <w:basedOn w:val="Tabellanormale"/>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acolori-Colore3">
    <w:name w:val="Colorful Grid Accent 3"/>
    <w:basedOn w:val="Tabellanormale"/>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acolori-Colore4">
    <w:name w:val="Colorful Grid Accent 4"/>
    <w:basedOn w:val="Tabellanormale"/>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acolori-Colore5">
    <w:name w:val="Colorful Grid Accent 5"/>
    <w:basedOn w:val="Tabellanormale"/>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acolori-Colore6">
    <w:name w:val="Colorful Grid Accent 6"/>
    <w:basedOn w:val="Tabellanormale"/>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473FD-AC38-4EF9-A65E-8E47FA93E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ACER</cp:lastModifiedBy>
  <cp:revision>4</cp:revision>
  <dcterms:created xsi:type="dcterms:W3CDTF">2013-12-23T23:15:00Z</dcterms:created>
  <dcterms:modified xsi:type="dcterms:W3CDTF">2025-05-22T19:10:00Z</dcterms:modified>
  <cp:category/>
</cp:coreProperties>
</file>